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Behaviors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When two male peacocks want the same mate, they engage in a display of their tail feathers to determine who will get the mate</w:t>
            </w:r>
          </w:p>
          <w:p>
            <w:pPr>
              <w:keepLines/>
              <w:pStyle w:val="CluesTiny"/>
            </w:pPr>
            <w:r>
              <w:rPr>
                <w:b w:val="true"/>
                <w:bCs w:val="true"/>
              </w:rPr>
              <w:t xml:space="preserve">7. </w:t>
            </w:r>
            <w:r>
              <w:t xml:space="preserve">In an evil plot, the boss's evil henchmen do whatever the boss wants even at their own expense</w:t>
            </w:r>
          </w:p>
          <w:p>
            <w:pPr>
              <w:keepLines/>
              <w:pStyle w:val="CluesTiny"/>
            </w:pPr>
            <w:r>
              <w:rPr>
                <w:b w:val="true"/>
                <w:bCs w:val="true"/>
              </w:rPr>
              <w:t xml:space="preserve">9. </w:t>
            </w:r>
            <w:r>
              <w:t xml:space="preserve">A child was sitting by a lit stove and wanted to touch it, but he noticed whenever his parents were cooking, they made sure not to touch the stove and so didn't touch it</w:t>
            </w:r>
          </w:p>
          <w:p>
            <w:pPr>
              <w:keepLines/>
              <w:pStyle w:val="CluesTiny"/>
            </w:pPr>
            <w:r>
              <w:rPr>
                <w:b w:val="true"/>
                <w:bCs w:val="true"/>
              </w:rPr>
              <w:t xml:space="preserve">10. </w:t>
            </w:r>
            <w:r>
              <w:t xml:space="preserve">A dog trainer, over time, trains the dog to come running when they ring the bell because they associate the bell ring with food</w:t>
            </w:r>
          </w:p>
          <w:p>
            <w:pPr>
              <w:keepLines/>
              <w:pStyle w:val="CluesTiny"/>
            </w:pPr>
            <w:r>
              <w:rPr>
                <w:b w:val="true"/>
                <w:bCs w:val="true"/>
              </w:rPr>
              <w:t xml:space="preserve">12. </w:t>
            </w:r>
            <w:r>
              <w:t xml:space="preserve">In a wolf pack, the alpha gets the first choice of all the resources and a rank level is put into place based on fitness</w:t>
            </w:r>
          </w:p>
          <w:p>
            <w:pPr>
              <w:keepLines/>
              <w:pStyle w:val="CluesTiny"/>
            </w:pPr>
            <w:r>
              <w:rPr>
                <w:b w:val="true"/>
                <w:bCs w:val="true"/>
              </w:rPr>
              <w:t xml:space="preserve">13. </w:t>
            </w:r>
            <w:r>
              <w:t xml:space="preserve">A bat will have to decide which mosquitoes to eat by deciding between energy expense and energy gain</w:t>
            </w:r>
          </w:p>
          <w:p>
            <w:pPr>
              <w:keepLines/>
              <w:pStyle w:val="CluesTiny"/>
            </w:pPr>
            <w:r>
              <w:rPr>
                <w:b w:val="true"/>
                <w:bCs w:val="true"/>
              </w:rPr>
              <w:t xml:space="preserve">14. </w:t>
            </w:r>
            <w:r>
              <w:t xml:space="preserve">A baby is learning its shapes and is given a puzzle in which it has to put coloured shaped blocks into holes that were shaped like the blocks. After trial and error, it was able to figure out which blocks fit into which holes</w:t>
            </w:r>
          </w:p>
        </w:tc>
        <w:tc>
          <w:p>
            <w:pPr>
              <w:pStyle w:val="CluesTiny"/>
            </w:pPr>
            <w:r>
              <w:rPr>
                <w:b w:val="true"/>
                <w:bCs w:val="true"/>
              </w:rPr>
              <w:t xml:space="preserve">Down</w:t>
            </w:r>
          </w:p>
          <w:p>
            <w:pPr>
              <w:keepLines/>
              <w:pStyle w:val="CluesTiny"/>
            </w:pPr>
            <w:r>
              <w:rPr>
                <w:b w:val="true"/>
                <w:bCs w:val="true"/>
              </w:rPr>
              <w:t xml:space="preserve">2. </w:t>
            </w:r>
            <w:r>
              <w:t xml:space="preserve">In another evil plot, a boss's evil henchmen will do whatever the boss wants even at their own expense, hoping that they will get more money in return</w:t>
            </w:r>
          </w:p>
          <w:p>
            <w:pPr>
              <w:keepLines/>
              <w:pStyle w:val="CluesTiny"/>
            </w:pPr>
            <w:r>
              <w:rPr>
                <w:b w:val="true"/>
                <w:bCs w:val="true"/>
              </w:rPr>
              <w:t xml:space="preserve">3. </w:t>
            </w:r>
            <w:r>
              <w:t xml:space="preserve">A lion (pride leader) will mark his territory against other lions so that they know it's his and won't steal it</w:t>
            </w:r>
          </w:p>
          <w:p>
            <w:pPr>
              <w:keepLines/>
              <w:pStyle w:val="CluesTiny"/>
            </w:pPr>
            <w:r>
              <w:rPr>
                <w:b w:val="true"/>
                <w:bCs w:val="true"/>
              </w:rPr>
              <w:t xml:space="preserve">4. </w:t>
            </w:r>
            <w:r>
              <w:t xml:space="preserve">An AP Bio student is trying to study for their final exams and a thunderstorm starts and, in order to study, the student tunes it out</w:t>
            </w:r>
          </w:p>
          <w:p>
            <w:pPr>
              <w:keepLines/>
              <w:pStyle w:val="CluesTiny"/>
            </w:pPr>
            <w:r>
              <w:rPr>
                <w:b w:val="true"/>
                <w:bCs w:val="true"/>
              </w:rPr>
              <w:t xml:space="preserve">5. </w:t>
            </w:r>
            <w:r>
              <w:t xml:space="preserve">An animal that is physically and reproductively the fittest will be the most likely to survive and pass on its genes</w:t>
            </w:r>
          </w:p>
          <w:p>
            <w:pPr>
              <w:keepLines/>
              <w:pStyle w:val="CluesTiny"/>
            </w:pPr>
            <w:r>
              <w:rPr>
                <w:b w:val="true"/>
                <w:bCs w:val="true"/>
              </w:rPr>
              <w:t xml:space="preserve">6. </w:t>
            </w:r>
            <w:r>
              <w:t xml:space="preserve">Someone is trying to bake a 3-tier cake for her friend's birthday and was very worried that it would fail. She was able to bake the cake perfectly</w:t>
            </w:r>
          </w:p>
          <w:p>
            <w:pPr>
              <w:keepLines/>
              <w:pStyle w:val="CluesTiny"/>
            </w:pPr>
            <w:r>
              <w:rPr>
                <w:b w:val="true"/>
                <w:bCs w:val="true"/>
              </w:rPr>
              <w:t xml:space="preserve">8. </w:t>
            </w:r>
            <w:r>
              <w:t xml:space="preserve">A zebra eats grass, giraffe eats leaves off of the trees and a cheetah eats gazelles</w:t>
            </w:r>
          </w:p>
          <w:p>
            <w:pPr>
              <w:keepLines/>
              <w:pStyle w:val="CluesTiny"/>
            </w:pPr>
            <w:r>
              <w:rPr>
                <w:b w:val="true"/>
                <w:bCs w:val="true"/>
              </w:rPr>
              <w:t xml:space="preserve">11. </w:t>
            </w:r>
            <w:r>
              <w:t xml:space="preserve">When a baby goose is just born, it sees its mother a lot and figures it out that it is its mother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Behaviors Crossword</dc:title>
  <dcterms:created xsi:type="dcterms:W3CDTF">2021-10-11T02:04:07Z</dcterms:created>
  <dcterms:modified xsi:type="dcterms:W3CDTF">2021-10-11T02:04:07Z</dcterms:modified>
</cp:coreProperties>
</file>