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Behaviors To Know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peer pressure    </w:t>
      </w:r>
      <w:r>
        <w:t xml:space="preserve">   social skills    </w:t>
      </w:r>
      <w:r>
        <w:t xml:space="preserve">   boundaries    </w:t>
      </w:r>
      <w:r>
        <w:t xml:space="preserve">   positive self talk    </w:t>
      </w:r>
      <w:r>
        <w:t xml:space="preserve">   conflict resolution    </w:t>
      </w:r>
      <w:r>
        <w:t xml:space="preserve">   consequences    </w:t>
      </w:r>
      <w:r>
        <w:t xml:space="preserve">   empathy    </w:t>
      </w:r>
      <w:r>
        <w:t xml:space="preserve">   impulsecontrol    </w:t>
      </w:r>
      <w:r>
        <w:t xml:space="preserve">   impulsivity    </w:t>
      </w:r>
      <w:r>
        <w:t xml:space="preserve">   inequality    </w:t>
      </w:r>
      <w:r>
        <w:t xml:space="preserve">   patience    </w:t>
      </w:r>
      <w:r>
        <w:t xml:space="preserve">   problemsolving    </w:t>
      </w:r>
      <w:r>
        <w:t xml:space="preserve">   respect    </w:t>
      </w:r>
      <w:r>
        <w:t xml:space="preserve">   self-control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Behaviors To Know</dc:title>
  <dcterms:created xsi:type="dcterms:W3CDTF">2021-10-11T02:03:50Z</dcterms:created>
  <dcterms:modified xsi:type="dcterms:W3CDTF">2021-10-11T02:03:50Z</dcterms:modified>
</cp:coreProperties>
</file>