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Behaviors and 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thinking    </w:t>
      </w:r>
      <w:r>
        <w:t xml:space="preserve">   calming    </w:t>
      </w:r>
      <w:r>
        <w:t xml:space="preserve">   music    </w:t>
      </w:r>
      <w:r>
        <w:t xml:space="preserve">   breath    </w:t>
      </w:r>
      <w:r>
        <w:t xml:space="preserve">   relax    </w:t>
      </w:r>
      <w:r>
        <w:t xml:space="preserve">   protect    </w:t>
      </w:r>
      <w:r>
        <w:t xml:space="preserve">   creative    </w:t>
      </w:r>
      <w:r>
        <w:t xml:space="preserve">   skills    </w:t>
      </w:r>
      <w:r>
        <w:t xml:space="preserve">   social    </w:t>
      </w:r>
      <w:r>
        <w:t xml:space="preserve">   nice    </w:t>
      </w:r>
      <w:r>
        <w:t xml:space="preserve">   helpful    </w:t>
      </w:r>
      <w:r>
        <w:t xml:space="preserve">   thoughtful    </w:t>
      </w:r>
      <w:r>
        <w:t xml:space="preserve">   attention    </w:t>
      </w:r>
      <w:r>
        <w:t xml:space="preserve">   truth    </w:t>
      </w:r>
      <w:r>
        <w:t xml:space="preserve">   learn    </w:t>
      </w:r>
      <w:r>
        <w:t xml:space="preserve">   friendship    </w:t>
      </w:r>
      <w:r>
        <w:t xml:space="preserve">   kind    </w:t>
      </w:r>
      <w:r>
        <w:t xml:space="preserve">   respect    </w:t>
      </w:r>
      <w:r>
        <w:t xml:space="preserve">   listen    </w:t>
      </w:r>
      <w:r>
        <w:t xml:space="preserve">   think    </w:t>
      </w:r>
      <w:r>
        <w:t xml:space="preserve">   stop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Behaviors and Actions</dc:title>
  <dcterms:created xsi:type="dcterms:W3CDTF">2021-10-11T02:02:43Z</dcterms:created>
  <dcterms:modified xsi:type="dcterms:W3CDTF">2021-10-11T02:02:43Z</dcterms:modified>
</cp:coreProperties>
</file>