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Behaviors in Elections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35% not involved in elections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process of registering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law passed to eliminate literacy tests that had been used to restrict voting by black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thought that your vote dosen't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 equal has an equal chance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25% intrest in politics most of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unable to vote more than once helps prevents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 americans think is 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voter registration requirements with respect to elections for federal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older people, high church attendance, and white people all have to do with_____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population will not make up 50%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polling on election day used to predict election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issue for most voters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40% selectively in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people, higher educated, black,etc are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voting in an election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Behaviors in Elections</dc:title>
  <dcterms:created xsi:type="dcterms:W3CDTF">2021-10-11T02:03:06Z</dcterms:created>
  <dcterms:modified xsi:type="dcterms:W3CDTF">2021-10-11T02:03:06Z</dcterms:modified>
</cp:coreProperties>
</file>