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Behaviors of Waves and Electromagnetic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electromagnetic waves visible; given off by the sun and light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or more waves combine to form a new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of incidence is always equal to the angle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cooking, Doppler radar, and GPS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kill cancer cells, sterilize equipment, and in radioactive tracers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bending of waves caused by a change in its speed as it moves from one medium through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object causes a wave to change direction and bend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given off by the sun; used in light bulbs, to kill bacteria, and by the human body to make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in night vision goggles, remote controls, and infrared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electric and magnetic waves released by a vibrating electric charge, capable of transferring energy through a vacuum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massless bundle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disturbance that can carry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entire range of frequencies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pieces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take pictures of bones to check for fractures and breaks, also used in CAT scans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where an object is made to vibrate at its natural frequency by absorbing the energy of another object that is vibrating at the same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wave strikes an object and bounces off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wave strikes an object and goes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emitted by radio stations, MRI's, RADAR, Wi-Fi, TV, and cell phones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Behaviors of Waves and Electromagnetic Spectrum</dc:title>
  <dcterms:created xsi:type="dcterms:W3CDTF">2021-10-11T02:04:05Z</dcterms:created>
  <dcterms:modified xsi:type="dcterms:W3CDTF">2021-10-11T02:04:05Z</dcterms:modified>
</cp:coreProperties>
</file>