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heedless of danger or the consequences of one's actions; rash or impetuous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guilty of or involving deceit; deceiving or misleading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good sense or judgement; unwise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excessively or unpleasantly self-assertive or 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strongly wanting to do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characteristics of a hero or heroine; admirably brave or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affected by or deriving from wildly uncontrolled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no pity or compassion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failing to be loyal to a person, country, or organization to which one has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awkward in movement or in handling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a disinterested and selfless concern for the well-being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friendly and welcoming to visitors or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apt or likely not to remember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attempting to impress by affecting greater importance or merit than is actually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not to inconvenience or harm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imagination or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skill in achieving one's ends by deceit or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consideration of the possible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giving sufficient attention or thought to avoiding harm or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or caused by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that people are motivated purely by self-interest; distrustful of human sincerity or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conducive to or characterized by the expression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excessively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deterred by danger or pain; brave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</dc:title>
  <dcterms:created xsi:type="dcterms:W3CDTF">2021-10-11T02:03:45Z</dcterms:created>
  <dcterms:modified xsi:type="dcterms:W3CDTF">2021-10-11T02:03:45Z</dcterms:modified>
</cp:coreProperties>
</file>