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Behaviour Guidance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see you have worked blank hard at that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blank you know how happy that choice makes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looks like you need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 is an empty blank to pour the water into so we don't waste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Look, your friends are blank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more blank way that you can talk to that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friends enjoy seeing you blank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 is your blanket to blank while you are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would like to see you make the right blankk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crying so I can see that you are not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more blank until clean up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always blank when I see you being so kind to your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Guidance</dc:title>
  <dcterms:created xsi:type="dcterms:W3CDTF">2021-10-11T02:03:34Z</dcterms:created>
  <dcterms:modified xsi:type="dcterms:W3CDTF">2021-10-11T02:03:34Z</dcterms:modified>
</cp:coreProperties>
</file>