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Behaviour Management </w:t>
      </w:r>
    </w:p>
    <w:p>
      <w:pPr>
        <w:pStyle w:val="Questions"/>
      </w:pPr>
      <w:r>
        <w:t xml:space="preserve">1. UOIAHRBEV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EEPVDLEONMT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ANENOTICRTI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CEPFETR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NYUTGAH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VGTEIEAN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SASEGEM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OIPPREPARTA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TAAEMNTHTC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POETSIIV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ISNILGNET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LHICDNER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SARPIE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ENCUGOREA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NOREGI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EUNCOQCNEES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NIIEDSICPL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ECRSUE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COSIANNT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TTTOHEARVIAIU 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Behaviour Management </dc:title>
  <dcterms:created xsi:type="dcterms:W3CDTF">2021-10-11T02:04:21Z</dcterms:created>
  <dcterms:modified xsi:type="dcterms:W3CDTF">2021-10-11T02:04:21Z</dcterms:modified>
</cp:coreProperties>
</file>