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Behaviour Management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expectations    </w:t>
      </w:r>
      <w:r>
        <w:t xml:space="preserve">   monitoring    </w:t>
      </w:r>
      <w:r>
        <w:t xml:space="preserve">   support    </w:t>
      </w:r>
      <w:r>
        <w:t xml:space="preserve">   response    </w:t>
      </w:r>
      <w:r>
        <w:t xml:space="preserve">   manner    </w:t>
      </w:r>
      <w:r>
        <w:t xml:space="preserve">   purpose    </w:t>
      </w:r>
      <w:r>
        <w:t xml:space="preserve">   emotional    </w:t>
      </w:r>
      <w:r>
        <w:t xml:space="preserve">   verbal    </w:t>
      </w:r>
      <w:r>
        <w:t xml:space="preserve">   sarcasm    </w:t>
      </w:r>
      <w:r>
        <w:t xml:space="preserve">   yelling    </w:t>
      </w:r>
      <w:r>
        <w:t xml:space="preserve">   arguments    </w:t>
      </w:r>
      <w:r>
        <w:t xml:space="preserve">   discussions    </w:t>
      </w:r>
      <w:r>
        <w:t xml:space="preserve">   avoid    </w:t>
      </w:r>
      <w:r>
        <w:t xml:space="preserve">   alternatives    </w:t>
      </w:r>
      <w:r>
        <w:t xml:space="preserve">   rewards    </w:t>
      </w:r>
      <w:r>
        <w:t xml:space="preserve">   positive    </w:t>
      </w:r>
      <w:r>
        <w:t xml:space="preserve">   negative    </w:t>
      </w:r>
      <w:r>
        <w:t xml:space="preserve">   choices    </w:t>
      </w:r>
      <w:r>
        <w:t xml:space="preserve">   consistent    </w:t>
      </w:r>
      <w:r>
        <w:t xml:space="preserve">   attention    </w:t>
      </w:r>
      <w:r>
        <w:t xml:space="preserve">   success    </w:t>
      </w:r>
      <w:r>
        <w:t xml:space="preserve">   plan    </w:t>
      </w:r>
      <w:r>
        <w:t xml:space="preserve">   calm    </w:t>
      </w:r>
      <w:r>
        <w:t xml:space="preserve">   language    </w:t>
      </w:r>
      <w:r>
        <w:t xml:space="preserve">   confidence    </w:t>
      </w:r>
      <w:r>
        <w:t xml:space="preserve">   strategies    </w:t>
      </w:r>
      <w:r>
        <w:t xml:space="preserve">   management    </w:t>
      </w:r>
      <w:r>
        <w:t xml:space="preserve">   behaviour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Behaviour Management</dc:title>
  <dcterms:created xsi:type="dcterms:W3CDTF">2021-10-11T02:03:22Z</dcterms:created>
  <dcterms:modified xsi:type="dcterms:W3CDTF">2021-10-11T02:03:22Z</dcterms:modified>
</cp:coreProperties>
</file>