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Behaviour Modification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 throwing tantrums gets attention from teacher. Teacher realizes child enjoys the attention received, so child's tantrums continue. This is an example of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____________________________    _________________________ involves removing something unpleasant to motivate children to complete a task or behave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Skinner's is known for his work on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Skinner believed one could be _______________________ through punishments and reinforcements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cause and effect to influence someone's behaviour 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  _________________ involves giving children rewards for good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away a privilege until a child behaves in a desirable manner is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important to not reward behaviour you do not want to be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Behaviour modification is based on what scientist's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behaviour is likely to be repeated if it is _______________________.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Modification</dc:title>
  <dcterms:created xsi:type="dcterms:W3CDTF">2021-10-11T02:03:40Z</dcterms:created>
  <dcterms:modified xsi:type="dcterms:W3CDTF">2021-10-11T02:03:40Z</dcterms:modified>
</cp:coreProperties>
</file>