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Behaviour and 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listening to someone when they are talking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Offensively impolite or bad-mannered.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Refusing to obey rules or someone in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Speaking to people nicely and using good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understand and share the feelings of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Passionate affection.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Feeling annoyed or less confident because you cannot achieve what you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Hitting people or being rough to people or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enthusiastic and eager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 unhappy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need of sleep or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strong emotion that you feel when you think that someone has behaved in an unfair, cruel, or unacceptable way.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Behaviour and Emotions</dc:title>
  <dcterms:created xsi:type="dcterms:W3CDTF">2021-10-11T02:04:12Z</dcterms:created>
  <dcterms:modified xsi:type="dcterms:W3CDTF">2021-10-11T02:04:12Z</dcterms:modified>
</cp:coreProperties>
</file>