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Behaviour in the Workplace</w:t>
      </w:r>
    </w:p>
    <w:p>
      <w:pPr>
        <w:pStyle w:val="Questions"/>
      </w:pPr>
      <w:r>
        <w:t xml:space="preserve">1. NCTPUAUL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ETLOPI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IHUCTINSESAT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TAME LPERAY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LEELBRIA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LEBOPMR ERLOSV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TI SLSILK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GEARE OT RENAL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XBLLIEEF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LTAEDAPAB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NLFDEIYR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SKA UETOSNISQ </w:t>
      </w:r>
      <w:r>
        <w:rPr>
          <w:u w:val="single"/>
        </w:rPr>
        <w:t xml:space="preserve">_____________________________________</w:t>
      </w:r>
    </w:p>
    <w:p>
      <w:pPr>
        <w:pStyle w:val="WordBankLarge"/>
      </w:pPr>
      <w:r>
        <w:t xml:space="preserve">   Punctual    </w:t>
      </w:r>
      <w:r>
        <w:t xml:space="preserve">   Polite    </w:t>
      </w:r>
      <w:r>
        <w:t xml:space="preserve">   Enthusiastic    </w:t>
      </w:r>
      <w:r>
        <w:t xml:space="preserve">   Team player    </w:t>
      </w:r>
      <w:r>
        <w:t xml:space="preserve">   Reliable    </w:t>
      </w:r>
      <w:r>
        <w:t xml:space="preserve">   problem solver    </w:t>
      </w:r>
      <w:r>
        <w:t xml:space="preserve">   IT skills    </w:t>
      </w:r>
      <w:r>
        <w:t xml:space="preserve">   Eager to learn    </w:t>
      </w:r>
      <w:r>
        <w:t xml:space="preserve">   Flexible    </w:t>
      </w:r>
      <w:r>
        <w:t xml:space="preserve">   Adaptable    </w:t>
      </w:r>
      <w:r>
        <w:t xml:space="preserve">   Friendly    </w:t>
      </w:r>
      <w:r>
        <w:t xml:space="preserve">   Ask questions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Behaviour in the Workplace</dc:title>
  <dcterms:created xsi:type="dcterms:W3CDTF">2021-10-11T02:03:20Z</dcterms:created>
  <dcterms:modified xsi:type="dcterms:W3CDTF">2021-10-11T02:03:20Z</dcterms:modified>
</cp:coreProperties>
</file>