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Behaviour of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plane mirror    </w:t>
      </w:r>
      <w:r>
        <w:t xml:space="preserve">   curved mirror    </w:t>
      </w:r>
      <w:r>
        <w:t xml:space="preserve">   absorption    </w:t>
      </w:r>
      <w:r>
        <w:t xml:space="preserve">   concave    </w:t>
      </w:r>
      <w:r>
        <w:t xml:space="preserve">   converge    </w:t>
      </w:r>
      <w:r>
        <w:t xml:space="preserve">   convex    </w:t>
      </w:r>
      <w:r>
        <w:t xml:space="preserve">   dense    </w:t>
      </w:r>
      <w:r>
        <w:t xml:space="preserve">   direction    </w:t>
      </w:r>
      <w:r>
        <w:t xml:space="preserve">   diverge    </w:t>
      </w:r>
      <w:r>
        <w:t xml:space="preserve">   focal point    </w:t>
      </w:r>
      <w:r>
        <w:t xml:space="preserve">   image    </w:t>
      </w:r>
      <w:r>
        <w:t xml:space="preserve">   laws    </w:t>
      </w:r>
      <w:r>
        <w:t xml:space="preserve">   lens    </w:t>
      </w:r>
      <w:r>
        <w:t xml:space="preserve">   light    </w:t>
      </w:r>
      <w:r>
        <w:t xml:space="preserve">   location    </w:t>
      </w:r>
      <w:r>
        <w:t xml:space="preserve">   medium    </w:t>
      </w:r>
      <w:r>
        <w:t xml:space="preserve">   mirror    </w:t>
      </w:r>
      <w:r>
        <w:t xml:space="preserve">   normal    </w:t>
      </w:r>
      <w:r>
        <w:t xml:space="preserve">   object    </w:t>
      </w:r>
      <w:r>
        <w:t xml:space="preserve">   opaque    </w:t>
      </w:r>
      <w:r>
        <w:t xml:space="preserve">   orientation    </w:t>
      </w:r>
      <w:r>
        <w:t xml:space="preserve">   ray    </w:t>
      </w:r>
      <w:r>
        <w:t xml:space="preserve">   real    </w:t>
      </w:r>
      <w:r>
        <w:t xml:space="preserve">   reflection    </w:t>
      </w:r>
      <w:r>
        <w:t xml:space="preserve">   refraction    </w:t>
      </w:r>
      <w:r>
        <w:t xml:space="preserve">   size    </w:t>
      </w:r>
      <w:r>
        <w:t xml:space="preserve">   speed    </w:t>
      </w:r>
      <w:r>
        <w:t xml:space="preserve">   translucent    </w:t>
      </w:r>
      <w:r>
        <w:t xml:space="preserve">   transmission    </w:t>
      </w:r>
      <w:r>
        <w:t xml:space="preserve">   transparent    </w:t>
      </w:r>
      <w:r>
        <w:t xml:space="preserve">   type    </w:t>
      </w:r>
      <w:r>
        <w:t xml:space="preserve">   virtual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Behaviour of Light</dc:title>
  <dcterms:created xsi:type="dcterms:W3CDTF">2021-10-11T02:03:57Z</dcterms:created>
  <dcterms:modified xsi:type="dcterms:W3CDTF">2021-10-11T02:03:57Z</dcterms:modified>
</cp:coreProperties>
</file>