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Behavioural Insights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give orders, make decisions and enforce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sense of safety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rate our importance compared to others?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us to use past experience to make quick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exchanging things with others for mutual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predict what is going to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perception of fair-dealing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and thinking carefully is called what kind of thinking?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that is useful when considering how to apply behavioural economics in your work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key insights is there that influence client behaviour?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control over events.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Behavioural Insights</dc:title>
  <dcterms:created xsi:type="dcterms:W3CDTF">2021-10-11T02:02:59Z</dcterms:created>
  <dcterms:modified xsi:type="dcterms:W3CDTF">2021-10-11T02:02:59Z</dcterms:modified>
</cp:coreProperties>
</file>