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Behavioural and developmental issues of infants born to a substance-misusing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 of neonatal abstinence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substance is only present in the mother's urine for 24 hours after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.......... meeting will be held in the postnatal period to discuss the care of mother and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should be encouraged unless mothers are using cocaine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born to substance misusing mothers have a smaller head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difficult to be certain of long-term affects on the neonate due to a combination of different .............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Cocaine is known to cause abnormal brain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used to treat severe cases of 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type of drugs associated with neonatal abstinence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self-esteem and low-social support in substance-misusing mothers may lead to poor mother-infant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Behavioural and developmental issues of infants born to a substance-misusing mother</dc:title>
  <dcterms:created xsi:type="dcterms:W3CDTF">2021-10-11T02:02:48Z</dcterms:created>
  <dcterms:modified xsi:type="dcterms:W3CDTF">2021-10-11T02:02:48Z</dcterms:modified>
</cp:coreProperties>
</file>