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Behaviourism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law of ... implies that the more frequently a behaviour occurs, the more likely the behaviour will be repeated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 _ involves the pairing of an unconditioned stimulus and a conditioned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Key Contributor who conducted the "Little Albert experiment"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Involves favourable outcomes that are given to the individual immediately after the desired behaviour has occurred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Reducing complex behaviours into a simplified sequence is regarded as...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the process of an individual's own conception of what he/she deems as appropriate behaviour and behaves accordingly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exhibiting the same response to a similar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Negative reinforcement refers to the ... of an unpleasant stimuli after the desired behaviour has taken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Bandura's ... theory highlights the significance of observing and modelling the behaviours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purpose of ... is to weaken the behaviour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Behaviourism </dc:title>
  <dcterms:created xsi:type="dcterms:W3CDTF">2021-10-11T02:03:38Z</dcterms:created>
  <dcterms:modified xsi:type="dcterms:W3CDTF">2021-10-11T02:03:38Z</dcterms:modified>
</cp:coreProperties>
</file>