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Behaviourism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empirical    </w:t>
      </w:r>
      <w:r>
        <w:t xml:space="preserve">   laboratory experiments    </w:t>
      </w:r>
      <w:r>
        <w:t xml:space="preserve">   quantitative    </w:t>
      </w:r>
      <w:r>
        <w:t xml:space="preserve">   observable    </w:t>
      </w:r>
      <w:r>
        <w:t xml:space="preserve">   free will    </w:t>
      </w:r>
      <w:r>
        <w:t xml:space="preserve">   blank slate    </w:t>
      </w:r>
      <w:r>
        <w:t xml:space="preserve">   punisher    </w:t>
      </w:r>
      <w:r>
        <w:t xml:space="preserve">   reinforcer    </w:t>
      </w:r>
      <w:r>
        <w:t xml:space="preserve">   operant conditioning    </w:t>
      </w:r>
      <w:r>
        <w:t xml:space="preserve">   conditioned reflex    </w:t>
      </w:r>
      <w:r>
        <w:t xml:space="preserve">   conditioned stimulus    </w:t>
      </w:r>
      <w:r>
        <w:t xml:space="preserve">   unconditioned reflex    </w:t>
      </w:r>
      <w:r>
        <w:t xml:space="preserve">   neutral stimulus    </w:t>
      </w:r>
      <w:r>
        <w:t xml:space="preserve">   classical conditioning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Behaviourism word search</dc:title>
  <dcterms:created xsi:type="dcterms:W3CDTF">2021-10-11T02:03:15Z</dcterms:created>
  <dcterms:modified xsi:type="dcterms:W3CDTF">2021-10-11T02:03:15Z</dcterms:modified>
</cp:coreProperties>
</file>