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Behaviourist assumptions</w:t>
      </w:r>
    </w:p>
    <w:p>
      <w:pPr>
        <w:pStyle w:val="Questions"/>
      </w:pPr>
      <w:r>
        <w:t xml:space="preserve">1. SAYCTESMTI DITNENIAEOTSISS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2. ASRONVIE REYTPHA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ENOPATR ODIOTGNICNIN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ICITFCNSEI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RAUNET EUUTNRR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ROCEVT SITNOAITEISSN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NTAUERL IULSSMUT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ENKSINR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OIVPSTEI TPHUINESNM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TYSSME TSBTITSUUION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Behaviourist assumptions</dc:title>
  <dcterms:created xsi:type="dcterms:W3CDTF">2021-10-11T02:04:32Z</dcterms:created>
  <dcterms:modified xsi:type="dcterms:W3CDTF">2021-10-11T02:04:32Z</dcterms:modified>
</cp:coreProperties>
</file>