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Behind Bars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innocent    </w:t>
      </w:r>
      <w:r>
        <w:t xml:space="preserve">   verdict    </w:t>
      </w:r>
      <w:r>
        <w:t xml:space="preserve">   guilty    </w:t>
      </w:r>
      <w:r>
        <w:t xml:space="preserve">   cell    </w:t>
      </w:r>
      <w:r>
        <w:t xml:space="preserve">   police    </w:t>
      </w:r>
      <w:r>
        <w:t xml:space="preserve">   robbery    </w:t>
      </w:r>
      <w:r>
        <w:t xml:space="preserve">   misdemeanor    </w:t>
      </w:r>
      <w:r>
        <w:t xml:space="preserve">   felony    </w:t>
      </w:r>
      <w:r>
        <w:t xml:space="preserve">   burglary    </w:t>
      </w:r>
      <w:r>
        <w:t xml:space="preserve">   solitary    </w:t>
      </w:r>
      <w:r>
        <w:t xml:space="preserve">   rehabilitation    </w:t>
      </w:r>
      <w:r>
        <w:t xml:space="preserve">   guard    </w:t>
      </w:r>
      <w:r>
        <w:t xml:space="preserve">   sentence    </w:t>
      </w:r>
      <w:r>
        <w:t xml:space="preserve">   time    </w:t>
      </w:r>
      <w:r>
        <w:t xml:space="preserve">   goodbehavior    </w:t>
      </w:r>
      <w:r>
        <w:t xml:space="preserve">   judge    </w:t>
      </w:r>
      <w:r>
        <w:t xml:space="preserve">   bail    </w:t>
      </w:r>
      <w:r>
        <w:t xml:space="preserve">   behindbars    </w:t>
      </w:r>
      <w:r>
        <w:t xml:space="preserve">   justice    </w:t>
      </w:r>
      <w:r>
        <w:t xml:space="preserve">   inmate    </w:t>
      </w:r>
      <w:r>
        <w:t xml:space="preserve">   breakout    </w:t>
      </w:r>
      <w:r>
        <w:t xml:space="preserve">   prison    </w:t>
      </w:r>
      <w:r>
        <w:t xml:space="preserve">   jail    </w:t>
      </w:r>
      <w:r>
        <w:t xml:space="preserve">   criminal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Bars</dc:title>
  <dcterms:created xsi:type="dcterms:W3CDTF">2021-10-11T02:02:46Z</dcterms:created>
  <dcterms:modified xsi:type="dcterms:W3CDTF">2021-10-11T02:02:46Z</dcterms:modified>
</cp:coreProperties>
</file>