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Behind Duke Ellington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Composer    </w:t>
      </w:r>
      <w:r>
        <w:t xml:space="preserve">   Mood Indigo    </w:t>
      </w:r>
      <w:r>
        <w:t xml:space="preserve">   Perseverance    </w:t>
      </w:r>
      <w:r>
        <w:t xml:space="preserve">   Passion    </w:t>
      </w:r>
      <w:r>
        <w:t xml:space="preserve">   Musical    </w:t>
      </w:r>
      <w:r>
        <w:t xml:space="preserve">   Band    </w:t>
      </w:r>
      <w:r>
        <w:t xml:space="preserve">   Washington DC    </w:t>
      </w:r>
      <w:r>
        <w:t xml:space="preserve">   Blues    </w:t>
      </w:r>
      <w:r>
        <w:t xml:space="preserve">   Piano    </w:t>
      </w:r>
      <w:r>
        <w:t xml:space="preserve">   Ellington    </w:t>
      </w:r>
      <w:r>
        <w:t xml:space="preserve">   Duke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Duke Ellington</dc:title>
  <dcterms:created xsi:type="dcterms:W3CDTF">2021-10-11T02:03:39Z</dcterms:created>
  <dcterms:modified xsi:type="dcterms:W3CDTF">2021-10-11T02:03:39Z</dcterms:modified>
</cp:coreProperties>
</file>