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Behind Enemy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transport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decode, figure out, or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first or highest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similarity or 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or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secret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strange; not behaving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capable of clear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inclination to behave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attempt or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intensify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time spent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period marked by distinctive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 Enemy Lines</dc:title>
  <dcterms:created xsi:type="dcterms:W3CDTF">2021-10-11T02:04:19Z</dcterms:created>
  <dcterms:modified xsi:type="dcterms:W3CDTF">2021-10-11T02:04:19Z</dcterms:modified>
</cp:coreProperties>
</file>