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Behind Rebel Lines: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Delirium    </w:t>
      </w:r>
      <w:r>
        <w:t xml:space="preserve">   Pretext    </w:t>
      </w:r>
      <w:r>
        <w:t xml:space="preserve">   Fortification    </w:t>
      </w:r>
      <w:r>
        <w:t xml:space="preserve">   Parapet    </w:t>
      </w:r>
      <w:r>
        <w:t xml:space="preserve">   Dutifully    </w:t>
      </w:r>
      <w:r>
        <w:t xml:space="preserve">   Melancholy    </w:t>
      </w:r>
      <w:r>
        <w:t xml:space="preserve">   Sentinel    </w:t>
      </w:r>
      <w:r>
        <w:t xml:space="preserve">   Minstrel    </w:t>
      </w:r>
      <w:r>
        <w:t xml:space="preserve">   Cajoling    </w:t>
      </w:r>
      <w:r>
        <w:t xml:space="preserve">   Valiant    </w:t>
      </w:r>
      <w:r>
        <w:t xml:space="preserve">   Jaunty    </w:t>
      </w:r>
      <w:r>
        <w:t xml:space="preserve">   Adjutant    </w:t>
      </w:r>
      <w:r>
        <w:t xml:space="preserve">   Peril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Behind Rebel Lines: Vocab </dc:title>
  <dcterms:created xsi:type="dcterms:W3CDTF">2021-10-11T02:02:57Z</dcterms:created>
  <dcterms:modified xsi:type="dcterms:W3CDTF">2021-10-11T02:02:57Z</dcterms:modified>
</cp:coreProperties>
</file>