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Behind Rebel Lines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billets    </w:t>
      </w:r>
      <w:r>
        <w:t xml:space="preserve">   regiment    </w:t>
      </w:r>
      <w:r>
        <w:t xml:space="preserve">   couriers    </w:t>
      </w:r>
      <w:r>
        <w:t xml:space="preserve">   union    </w:t>
      </w:r>
      <w:r>
        <w:t xml:space="preserve">   confederate    </w:t>
      </w:r>
      <w:r>
        <w:t xml:space="preserve">   imp    </w:t>
      </w:r>
      <w:r>
        <w:t xml:space="preserve">   peninsula    </w:t>
      </w:r>
      <w:r>
        <w:t xml:space="preserve">   bivouacs    </w:t>
      </w:r>
      <w:r>
        <w:t xml:space="preserve">   canteen    </w:t>
      </w:r>
      <w:r>
        <w:t xml:space="preserve">   jaunty    </w:t>
      </w:r>
      <w:r>
        <w:t xml:space="preserve">   masquerade    </w:t>
      </w:r>
      <w:r>
        <w:t xml:space="preserve">   potomac    </w:t>
      </w:r>
      <w:r>
        <w:t xml:space="preserve">   pantaloons    </w:t>
      </w:r>
      <w:r>
        <w:t xml:space="preserve">   vindicate    </w:t>
      </w:r>
      <w:r>
        <w:t xml:space="preserve">   treachery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Behind Rebel Lines Vocab Word Search</dc:title>
  <dcterms:created xsi:type="dcterms:W3CDTF">2021-10-11T02:02:59Z</dcterms:created>
  <dcterms:modified xsi:type="dcterms:W3CDTF">2021-10-11T02:02:59Z</dcterms:modified>
</cp:coreProperties>
</file>