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Behind The Scenes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for servers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calmness, of mind, matter, or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beyond what is reasonable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 or offensive language or behavior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off until a later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greater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in or characterized by freedom in expressing feelings an opinions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desire to cause harm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inclination towards a particular characteristic or type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a person earns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The Scenes 5-7</dc:title>
  <dcterms:created xsi:type="dcterms:W3CDTF">2021-10-11T02:03:11Z</dcterms:created>
  <dcterms:modified xsi:type="dcterms:W3CDTF">2021-10-11T02:03:11Z</dcterms:modified>
</cp:coreProperties>
</file>