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Behind The school Shootings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Depressed    </w:t>
      </w:r>
      <w:r>
        <w:t xml:space="preserve">   Life    </w:t>
      </w:r>
      <w:r>
        <w:t xml:space="preserve">   Mass shootings    </w:t>
      </w:r>
      <w:r>
        <w:t xml:space="preserve">   loners    </w:t>
      </w:r>
      <w:r>
        <w:t xml:space="preserve">   type    </w:t>
      </w:r>
      <w:r>
        <w:t xml:space="preserve">   guns    </w:t>
      </w:r>
      <w:r>
        <w:t xml:space="preserve">   investigation    </w:t>
      </w:r>
      <w:r>
        <w:t xml:space="preserve">   Lenape Indian    </w:t>
      </w:r>
      <w:r>
        <w:t xml:space="preserve">   Glock semi-automatic pistol    </w:t>
      </w:r>
      <w:r>
        <w:t xml:space="preserve">   NICS    </w:t>
      </w:r>
      <w:r>
        <w:t xml:space="preserve">   perpetrators    </w:t>
      </w:r>
      <w:r>
        <w:t xml:space="preserve">   shooters    </w:t>
      </w:r>
      <w:r>
        <w:t xml:space="preserve">   Cyberbullying    </w:t>
      </w:r>
      <w:r>
        <w:t xml:space="preserve">   semi-automatic rifle    </w:t>
      </w:r>
      <w:r>
        <w:t xml:space="preserve">   Brenda Spencer    </w:t>
      </w:r>
      <w:r>
        <w:t xml:space="preserve">   Pontiac’s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The school Shootings</dc:title>
  <dcterms:created xsi:type="dcterms:W3CDTF">2021-10-11T02:03:36Z</dcterms:created>
  <dcterms:modified xsi:type="dcterms:W3CDTF">2021-10-11T02:03:36Z</dcterms:modified>
</cp:coreProperties>
</file>