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Behind the Jungle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very slender eyes and eyebrows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Mawgli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"Thats my rock. Nobody touches my rock."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kid who was found in the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lack of judgement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culture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with all the treasures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by the jungle tiger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powerful snake, more than 100 years old and still in his prime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a Kid in the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slender grey wolf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 whose parents are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the Jungle </dc:title>
  <dcterms:created xsi:type="dcterms:W3CDTF">2021-10-11T02:03:22Z</dcterms:created>
  <dcterms:modified xsi:type="dcterms:W3CDTF">2021-10-11T02:03:22Z</dcterms:modified>
</cp:coreProperties>
</file>