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Behind the scenes!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a popular website where people post videos,comedy clips, lives streams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 of __________  is how a YouTuber measures their popularity...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is a vlog different than a blog?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 world wide network where people connect to share information?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Every loves funny ______ videos!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What's a bloggers favorite tool for editing and posting?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Text that appears on the screen for clarity of sound?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do to a video you enjoy?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MTV the "M" stands for..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one of the difference between a low and high videos?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written article to share your thoughts or information is called a..?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Before digital media, what medium was used in cameras?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Equipment used to take still photos?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What's a popular photo editing program?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 media used to capture videos today, as opposed to videotapes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What's a basic/popular apple app for video editing?</w:t>
            </w:r>
          </w:p>
        </w:tc>
      </w:tr>
    </w:tbl>
    <w:p>
      <w:pPr>
        <w:pStyle w:val="WordBankMedium"/>
      </w:pPr>
      <w:r>
        <w:t xml:space="preserve">   Photoshop    </w:t>
      </w:r>
      <w:r>
        <w:t xml:space="preserve">   Youtube    </w:t>
      </w:r>
      <w:r>
        <w:t xml:space="preserve">   Computer    </w:t>
      </w:r>
      <w:r>
        <w:t xml:space="preserve">   Camera    </w:t>
      </w:r>
      <w:r>
        <w:t xml:space="preserve">   iMovie    </w:t>
      </w:r>
      <w:r>
        <w:t xml:space="preserve">   Lighting    </w:t>
      </w:r>
      <w:r>
        <w:t xml:space="preserve">   Subtitles    </w:t>
      </w:r>
      <w:r>
        <w:t xml:space="preserve">   digital     </w:t>
      </w:r>
      <w:r>
        <w:t xml:space="preserve">   Film    </w:t>
      </w:r>
      <w:r>
        <w:t xml:space="preserve">   Internet    </w:t>
      </w:r>
      <w:r>
        <w:t xml:space="preserve">   Video    </w:t>
      </w:r>
      <w:r>
        <w:t xml:space="preserve">   Blog    </w:t>
      </w:r>
      <w:r>
        <w:t xml:space="preserve">   Subscribers    </w:t>
      </w:r>
      <w:r>
        <w:t xml:space="preserve">   ThumbsUp    </w:t>
      </w:r>
      <w:r>
        <w:t xml:space="preserve">   Music    </w:t>
      </w:r>
      <w:r>
        <w:t xml:space="preserve">   animal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Behind the scenes!</dc:title>
  <dcterms:created xsi:type="dcterms:W3CDTF">2021-10-10T23:42:43Z</dcterms:created>
  <dcterms:modified xsi:type="dcterms:W3CDTF">2021-10-10T23:42:43Z</dcterms:modified>
</cp:coreProperties>
</file>