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Behind the scenes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director    </w:t>
      </w:r>
      <w:r>
        <w:t xml:space="preserve">   script    </w:t>
      </w:r>
      <w:r>
        <w:t xml:space="preserve">   designer    </w:t>
      </w:r>
      <w:r>
        <w:t xml:space="preserve">   promptbook    </w:t>
      </w:r>
      <w:r>
        <w:t xml:space="preserve">   strike    </w:t>
      </w:r>
      <w:r>
        <w:t xml:space="preserve">   assistant director    </w:t>
      </w:r>
      <w:r>
        <w:t xml:space="preserve">   stage manager    </w:t>
      </w:r>
      <w:r>
        <w:t xml:space="preserve">   house manager    </w:t>
      </w:r>
      <w:r>
        <w:t xml:space="preserve">   house crew    </w:t>
      </w:r>
      <w:r>
        <w:t xml:space="preserve">   publicity    </w:t>
      </w:r>
      <w:r>
        <w:t xml:space="preserve">   follow spot    </w:t>
      </w:r>
      <w:r>
        <w:t xml:space="preserve">   stage lighting    </w:t>
      </w:r>
      <w:r>
        <w:t xml:space="preserve">   cue sheet    </w:t>
      </w:r>
      <w:r>
        <w:t xml:space="preserve">   plot    </w:t>
      </w:r>
      <w:r>
        <w:t xml:space="preserve">   makeup    </w:t>
      </w:r>
      <w:r>
        <w:t xml:space="preserve">   costumes    </w:t>
      </w:r>
      <w:r>
        <w:t xml:space="preserve">   props    </w:t>
      </w:r>
      <w:r>
        <w:t xml:space="preserve">   prop crew    </w:t>
      </w:r>
      <w:r>
        <w:t xml:space="preserve">   masking    </w:t>
      </w:r>
      <w:r>
        <w:t xml:space="preserve">   sight lines    </w:t>
      </w:r>
      <w:r>
        <w:t xml:space="preserve">   set pieces    </w:t>
      </w:r>
      <w:r>
        <w:t xml:space="preserve">   cyclorama    </w:t>
      </w:r>
      <w:r>
        <w:t xml:space="preserve">   scenery    </w:t>
      </w:r>
      <w:r>
        <w:t xml:space="preserve">   stage 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the scenes</dc:title>
  <dcterms:created xsi:type="dcterms:W3CDTF">2021-10-11T02:03:41Z</dcterms:created>
  <dcterms:modified xsi:type="dcterms:W3CDTF">2021-10-11T02:03:41Z</dcterms:modified>
</cp:coreProperties>
</file>