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Behold the Lamb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Mankind    </w:t>
      </w:r>
      <w:r>
        <w:t xml:space="preserve">   World    </w:t>
      </w:r>
      <w:r>
        <w:t xml:space="preserve">   Love    </w:t>
      </w:r>
      <w:r>
        <w:t xml:space="preserve">   Foretold    </w:t>
      </w:r>
      <w:r>
        <w:t xml:space="preserve">   God    </w:t>
      </w:r>
      <w:r>
        <w:t xml:space="preserve">   Christmas    </w:t>
      </w:r>
      <w:r>
        <w:t xml:space="preserve">   Angel    </w:t>
      </w:r>
      <w:r>
        <w:t xml:space="preserve">   Advent    </w:t>
      </w:r>
      <w:r>
        <w:t xml:space="preserve">   John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Behold the Lamb Week 1</dc:title>
  <dcterms:created xsi:type="dcterms:W3CDTF">2021-10-11T02:02:51Z</dcterms:created>
  <dcterms:modified xsi:type="dcterms:W3CDTF">2021-10-11T02:02:51Z</dcterms:modified>
</cp:coreProperties>
</file>