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Being...Hindu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Mandir    </w:t>
      </w:r>
      <w:r>
        <w:t xml:space="preserve">   Zodiac    </w:t>
      </w:r>
      <w:r>
        <w:t xml:space="preserve">   Raashi    </w:t>
      </w:r>
      <w:r>
        <w:t xml:space="preserve">   Jaggery    </w:t>
      </w:r>
      <w:r>
        <w:t xml:space="preserve">   Kankur    </w:t>
      </w:r>
      <w:r>
        <w:t xml:space="preserve">   Deevo    </w:t>
      </w:r>
      <w:r>
        <w:t xml:space="preserve">   Chhathi    </w:t>
      </w:r>
      <w:r>
        <w:t xml:space="preserve">   Cremation    </w:t>
      </w:r>
      <w:r>
        <w:t xml:space="preserve">   Basil    </w:t>
      </w:r>
      <w:r>
        <w:t xml:space="preserve">   Tulsi    </w:t>
      </w:r>
      <w:r>
        <w:t xml:space="preserve">   Antyesti    </w:t>
      </w:r>
      <w:r>
        <w:t xml:space="preserve">   Reincarnation    </w:t>
      </w:r>
      <w:r>
        <w:t xml:space="preserve">   Samsara    </w:t>
      </w:r>
      <w:r>
        <w:t xml:space="preserve">   Coffin    </w:t>
      </w:r>
      <w:r>
        <w:t xml:space="preserve">   Moksha    </w:t>
      </w:r>
      <w:r>
        <w:t xml:space="preserve">   Karma    </w:t>
      </w:r>
      <w:r>
        <w:t xml:space="preserve">   Kautuka    </w:t>
      </w:r>
      <w:r>
        <w:t xml:space="preserve">   Symbolic    </w:t>
      </w:r>
      <w:r>
        <w:t xml:space="preserve">   Thali    </w:t>
      </w:r>
      <w:r>
        <w:t xml:space="preserve">   Puja    </w:t>
      </w:r>
      <w:r>
        <w:t xml:space="preserve">   Prayer    </w:t>
      </w:r>
      <w:r>
        <w:t xml:space="preserve">   Astronomy    </w:t>
      </w:r>
      <w:r>
        <w:t xml:space="preserve">   HolyScripture    </w:t>
      </w:r>
      <w:r>
        <w:t xml:space="preserve">   Vedas    </w:t>
      </w:r>
      <w:r>
        <w:t xml:space="preserve">   Hymn    </w:t>
      </w:r>
      <w:r>
        <w:t xml:space="preserve">   Deities    </w:t>
      </w:r>
      <w:r>
        <w:t xml:space="preserve">   Deity    </w:t>
      </w:r>
      <w:r>
        <w:t xml:space="preserve">   Hinduism    </w:t>
      </w:r>
      <w:r>
        <w:t xml:space="preserve">   Hindu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Being...Hindu</dc:title>
  <dcterms:created xsi:type="dcterms:W3CDTF">2021-10-11T02:05:39Z</dcterms:created>
  <dcterms:modified xsi:type="dcterms:W3CDTF">2021-10-11T02:05:39Z</dcterms:modified>
</cp:coreProperties>
</file>