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Being A Brownie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CAMPING    </w:t>
      </w:r>
      <w:r>
        <w:t xml:space="preserve">   SPRITES    </w:t>
      </w:r>
      <w:r>
        <w:t xml:space="preserve">   LEPRECHAUNS    </w:t>
      </w:r>
      <w:r>
        <w:t xml:space="preserve">   DRYADS    </w:t>
      </w:r>
      <w:r>
        <w:t xml:space="preserve">   FAIRIES    </w:t>
      </w:r>
      <w:r>
        <w:t xml:space="preserve">   LAW    </w:t>
      </w:r>
      <w:r>
        <w:t xml:space="preserve">   MOTTO    </w:t>
      </w:r>
      <w:r>
        <w:t xml:space="preserve">   HANDSHAKE    </w:t>
      </w:r>
      <w:r>
        <w:t xml:space="preserve">   HONEST    </w:t>
      </w:r>
      <w:r>
        <w:t xml:space="preserve">   ENROLMENT    </w:t>
      </w:r>
      <w:r>
        <w:t xml:space="preserve">   LENDAHAND    </w:t>
      </w:r>
      <w:r>
        <w:t xml:space="preserve">   TOADSTOOL    </w:t>
      </w:r>
      <w:r>
        <w:t xml:space="preserve">   PROMISE    </w:t>
      </w:r>
      <w:r>
        <w:t xml:space="preserve">   BROWNIE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Brownie</dc:title>
  <dcterms:created xsi:type="dcterms:W3CDTF">2021-10-11T02:03:29Z</dcterms:created>
  <dcterms:modified xsi:type="dcterms:W3CDTF">2021-10-11T02:03:29Z</dcterms:modified>
</cp:coreProperties>
</file>