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caused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feast day 50 days after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personal knowledge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is not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bow down before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preaches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who oversee a local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Immersion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choice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 something based upon evidence and to act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Greedy, to desire something so much that one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one's mind and life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descendant of the family of Abraham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Christian</dc:title>
  <dcterms:created xsi:type="dcterms:W3CDTF">2021-10-11T02:04:36Z</dcterms:created>
  <dcterms:modified xsi:type="dcterms:W3CDTF">2021-10-11T02:04:36Z</dcterms:modified>
</cp:coreProperties>
</file>