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Digital Designer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digital    </w:t>
      </w:r>
      <w:r>
        <w:t xml:space="preserve">   explore    </w:t>
      </w:r>
      <w:r>
        <w:t xml:space="preserve">   evaluate    </w:t>
      </w:r>
      <w:r>
        <w:t xml:space="preserve">   generate    </w:t>
      </w:r>
      <w:r>
        <w:t xml:space="preserve">   design    </w:t>
      </w:r>
      <w:r>
        <w:t xml:space="preserve">   scratch    </w:t>
      </w:r>
      <w:r>
        <w:t xml:space="preserve">   options    </w:t>
      </w:r>
      <w:r>
        <w:t xml:space="preserve">   edge    </w:t>
      </w:r>
      <w:r>
        <w:t xml:space="preserve">   carp    </w:t>
      </w:r>
      <w:r>
        <w:t xml:space="preserve">   visuals    </w:t>
      </w:r>
      <w:r>
        <w:t xml:space="preserve">   sound    </w:t>
      </w:r>
      <w:r>
        <w:t xml:space="preserve">   interactive    </w:t>
      </w:r>
      <w:r>
        <w:t xml:space="preserve">   sprite    </w:t>
      </w:r>
      <w:r>
        <w:t xml:space="preserve">   button    </w:t>
      </w:r>
      <w:r>
        <w:t xml:space="preserve">   repetition    </w:t>
      </w:r>
      <w:r>
        <w:t xml:space="preserve">   proximity    </w:t>
      </w:r>
      <w:r>
        <w:t xml:space="preserve">   alignment    </w:t>
      </w:r>
      <w:r>
        <w:t xml:space="preserve">   problem    </w:t>
      </w:r>
      <w:r>
        <w:t xml:space="preserve">   contrast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Digital Designer</dc:title>
  <dcterms:created xsi:type="dcterms:W3CDTF">2021-10-11T02:04:38Z</dcterms:created>
  <dcterms:modified xsi:type="dcterms:W3CDTF">2021-10-11T02:04:38Z</dcterms:modified>
</cp:coreProperties>
</file>