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A Good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Approachable    </w:t>
      </w:r>
      <w:r>
        <w:t xml:space="preserve">   Attentive    </w:t>
      </w:r>
      <w:r>
        <w:t xml:space="preserve">   Brave    </w:t>
      </w:r>
      <w:r>
        <w:t xml:space="preserve">   Caring    </w:t>
      </w:r>
      <w:r>
        <w:t xml:space="preserve">   Cheerful    </w:t>
      </w:r>
      <w:r>
        <w:t xml:space="preserve">   Comforting    </w:t>
      </w:r>
      <w:r>
        <w:t xml:space="preserve">   Communicates    </w:t>
      </w:r>
      <w:r>
        <w:t xml:space="preserve">   Considerate    </w:t>
      </w:r>
      <w:r>
        <w:t xml:space="preserve">   Empathetic    </w:t>
      </w:r>
      <w:r>
        <w:t xml:space="preserve">   Encouraging    </w:t>
      </w:r>
      <w:r>
        <w:t xml:space="preserve">   Forgiving    </w:t>
      </w:r>
      <w:r>
        <w:t xml:space="preserve">   Friendly    </w:t>
      </w:r>
      <w:r>
        <w:t xml:space="preserve">   Funny    </w:t>
      </w:r>
      <w:r>
        <w:t xml:space="preserve">   Helpful    </w:t>
      </w:r>
      <w:r>
        <w:t xml:space="preserve">   Honest    </w:t>
      </w:r>
      <w:r>
        <w:t xml:space="preserve">   Interested    </w:t>
      </w:r>
      <w:r>
        <w:t xml:space="preserve">   Interesting    </w:t>
      </w:r>
      <w:r>
        <w:t xml:space="preserve">   Kind    </w:t>
      </w:r>
      <w:r>
        <w:t xml:space="preserve">   Listener    </w:t>
      </w:r>
      <w:r>
        <w:t xml:space="preserve">   Loyal    </w:t>
      </w:r>
      <w:r>
        <w:t xml:space="preserve">   Nice    </w:t>
      </w:r>
      <w:r>
        <w:t xml:space="preserve">   ProblemSolver    </w:t>
      </w:r>
      <w:r>
        <w:t xml:space="preserve">   Protective    </w:t>
      </w:r>
      <w:r>
        <w:t xml:space="preserve">   Reliable    </w:t>
      </w:r>
      <w:r>
        <w:t xml:space="preserve">   Sharing    </w:t>
      </w:r>
      <w:r>
        <w:t xml:space="preserve">   Supportive    </w:t>
      </w:r>
      <w:r>
        <w:t xml:space="preserve">   Thoughtful    </w:t>
      </w:r>
      <w:r>
        <w:t xml:space="preserve">   Trustworthy    </w:t>
      </w:r>
      <w:r>
        <w:t xml:space="preserve">   Truthful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Good Friend</dc:title>
  <dcterms:created xsi:type="dcterms:W3CDTF">2021-10-11T02:04:33Z</dcterms:created>
  <dcterms:modified xsi:type="dcterms:W3CDTF">2021-10-11T02:04:33Z</dcterms:modified>
</cp:coreProperties>
</file>