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Being Bay-Wise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Pick up and dispose of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Avoid routine applications of herbicides, fungicides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Establish a no-mow vegetative buffer next to a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 catches water leaving your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NOT fertilize within 15 _ of a stream or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at the _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Collect grass clippings and leaves to create 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Hummingbirds visit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Fertilize fescue grass only in the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Native _ have the highest wildlife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Pollinators visit this plant.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early in the morning to conserve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Convert _ to conservation landscaping.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Keep falling leaves out of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 a _ every other day to discouraage mosquitoes.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1. Never direct downspouts onto the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 catches water coming off of your roof.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Check your soil every 3-5 years with a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Planting ground covers on thinly vegetated areas decreases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Plant shrubs along _ edges of property to control erosion.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Bay-Wise</dc:title>
  <dcterms:created xsi:type="dcterms:W3CDTF">2021-10-11T02:03:20Z</dcterms:created>
  <dcterms:modified xsi:type="dcterms:W3CDTF">2021-10-11T02:03:20Z</dcterms:modified>
</cp:coreProperties>
</file>