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Being "CLEAN" In Thought &amp; Deed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CHORES    </w:t>
      </w:r>
      <w:r>
        <w:t xml:space="preserve">   CHURCH    </w:t>
      </w:r>
      <w:r>
        <w:t xml:space="preserve">   CLEAN BODY    </w:t>
      </w:r>
      <w:r>
        <w:t xml:space="preserve">   EXERCISE    </w:t>
      </w:r>
      <w:r>
        <w:t xml:space="preserve">   FOLLOW LEADERS    </w:t>
      </w:r>
      <w:r>
        <w:t xml:space="preserve">   FOLLOW THE PROPHET    </w:t>
      </w:r>
      <w:r>
        <w:t xml:space="preserve">   GOOD LANGUAGE    </w:t>
      </w:r>
      <w:r>
        <w:t xml:space="preserve">   GOOD MOVIES    </w:t>
      </w:r>
      <w:r>
        <w:t xml:space="preserve">   GOOD TELEVISION    </w:t>
      </w:r>
      <w:r>
        <w:t xml:space="preserve">   HEALTHY    </w:t>
      </w:r>
      <w:r>
        <w:t xml:space="preserve">   HOLY GHOST    </w:t>
      </w:r>
      <w:r>
        <w:t xml:space="preserve">   MODESTY    </w:t>
      </w:r>
      <w:r>
        <w:t xml:space="preserve">   OBEDIENCE    </w:t>
      </w:r>
      <w:r>
        <w:t xml:space="preserve">   PRAYER    </w:t>
      </w:r>
      <w:r>
        <w:t xml:space="preserve">   PRIMARY    </w:t>
      </w:r>
      <w:r>
        <w:t xml:space="preserve">   PURE THOUGHTS    </w:t>
      </w:r>
      <w:r>
        <w:t xml:space="preserve">   SCRIPTURES    </w:t>
      </w:r>
      <w:r>
        <w:t xml:space="preserve">   SERVICE    </w:t>
      </w:r>
      <w:r>
        <w:t xml:space="preserve">   SPIRIT    </w:t>
      </w:r>
      <w:r>
        <w:t xml:space="preserve">   UPLIFTING MUSIC    </w:t>
      </w:r>
      <w:r>
        <w:t xml:space="preserve">   WORD OF WISDOM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Being "CLEAN" In Thought &amp; Deed</dc:title>
  <dcterms:created xsi:type="dcterms:W3CDTF">2021-10-11T02:02:48Z</dcterms:created>
  <dcterms:modified xsi:type="dcterms:W3CDTF">2021-10-11T02:02:48Z</dcterms:modified>
</cp:coreProperties>
</file>