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take your heals off and then the floor bends, what do you fall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Fiji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Bomb Lost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 in IIED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Happens on Thursdays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animal that likes cheez-it's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 Bartholomew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missing vowel that we didnt know we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Its not _________ if I love you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Oscar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Correct Spelling of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gimme a… what does that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Our form of treyway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Madison's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___________ not smarter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during the majority of the Eco-Challenge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that comes out of Madisons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say we'll do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when 7th graders mess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that was invented during the very Caitlin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Opened them with _________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namaste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gets a ___________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shape that blood drops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Other form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Came to the party Jose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Challenge</dc:title>
  <dcterms:created xsi:type="dcterms:W3CDTF">2021-10-11T02:04:04Z</dcterms:created>
  <dcterms:modified xsi:type="dcterms:W3CDTF">2021-10-11T02:04:04Z</dcterms:modified>
</cp:coreProperties>
</file>