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Compassionate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compassionate    </w:t>
      </w:r>
      <w:r>
        <w:t xml:space="preserve">   give    </w:t>
      </w:r>
      <w:r>
        <w:t xml:space="preserve">   happy    </w:t>
      </w:r>
      <w:r>
        <w:t xml:space="preserve">   help    </w:t>
      </w:r>
      <w:r>
        <w:t xml:space="preserve">   kind    </w:t>
      </w:r>
      <w:r>
        <w:t xml:space="preserve">   love    </w:t>
      </w:r>
      <w:r>
        <w:t xml:space="preserve">   nice    </w:t>
      </w:r>
      <w:r>
        <w:t xml:space="preserve">   share    </w:t>
      </w:r>
      <w:r>
        <w:t xml:space="preserve">   tender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Compassionate</dc:title>
  <dcterms:created xsi:type="dcterms:W3CDTF">2021-10-11T02:02:56Z</dcterms:created>
  <dcterms:modified xsi:type="dcterms:W3CDTF">2021-10-11T02:02:56Z</dcterms:modified>
</cp:coreProperties>
</file>