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Considerate &amp; Caring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Apologize    </w:t>
      </w:r>
      <w:r>
        <w:t xml:space="preserve">   Expressions    </w:t>
      </w:r>
      <w:r>
        <w:t xml:space="preserve">   Friendship    </w:t>
      </w:r>
      <w:r>
        <w:t xml:space="preserve">   Give Space    </w:t>
      </w:r>
      <w:r>
        <w:t xml:space="preserve">   Good Manners    </w:t>
      </w:r>
      <w:r>
        <w:t xml:space="preserve">   Helpful    </w:t>
      </w:r>
      <w:r>
        <w:t xml:space="preserve">   Kindness    </w:t>
      </w:r>
      <w:r>
        <w:t xml:space="preserve">   Punctual    </w:t>
      </w:r>
      <w:r>
        <w:t xml:space="preserve">   Share    </w:t>
      </w:r>
      <w:r>
        <w:t xml:space="preserve">   Smile    </w:t>
      </w:r>
      <w:r>
        <w:t xml:space="preserve">   Tactful    </w:t>
      </w:r>
      <w:r>
        <w:t xml:space="preserve">   Thank You    </w:t>
      </w:r>
      <w:r>
        <w:t xml:space="preserve">   Think of Others    </w:t>
      </w:r>
      <w:r>
        <w:t xml:space="preserve">   Timing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Considerate &amp; Caring</dc:title>
  <dcterms:created xsi:type="dcterms:W3CDTF">2021-10-11T02:03:38Z</dcterms:created>
  <dcterms:modified xsi:type="dcterms:W3CDTF">2021-10-11T02:03:38Z</dcterms:modified>
</cp:coreProperties>
</file>