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Different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Medium"/>
      </w:pPr>
      <w:r>
        <w:t xml:space="preserve">   RESPECT    </w:t>
      </w:r>
      <w:r>
        <w:t xml:space="preserve">   LOVE ONE ANOTHER    </w:t>
      </w:r>
      <w:r>
        <w:t xml:space="preserve">   JESUS    </w:t>
      </w:r>
      <w:r>
        <w:t xml:space="preserve">   HAPPINESS    </w:t>
      </w:r>
      <w:r>
        <w:t xml:space="preserve">   ROMANS 12    </w:t>
      </w:r>
      <w:r>
        <w:t xml:space="preserve">   YOURSELF    </w:t>
      </w:r>
      <w:r>
        <w:t xml:space="preserve">   FOLLOW    </w:t>
      </w:r>
      <w:r>
        <w:t xml:space="preserve">   GIFTS    </w:t>
      </w:r>
      <w:r>
        <w:t xml:space="preserve">   KIND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Different</dc:title>
  <dcterms:created xsi:type="dcterms:W3CDTF">2021-10-11T02:03:28Z</dcterms:created>
  <dcterms:modified xsi:type="dcterms:W3CDTF">2021-10-11T02:03:28Z</dcterms:modified>
</cp:coreProperties>
</file>