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Flexible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compromise    </w:t>
      </w:r>
      <w:r>
        <w:t xml:space="preserve">   open    </w:t>
      </w:r>
      <w:r>
        <w:t xml:space="preserve">   different    </w:t>
      </w:r>
      <w:r>
        <w:t xml:space="preserve">   common    </w:t>
      </w:r>
      <w:r>
        <w:t xml:space="preserve">   plans    </w:t>
      </w:r>
      <w:r>
        <w:t xml:space="preserve">   situations    </w:t>
      </w:r>
      <w:r>
        <w:t xml:space="preserve">   flexibility    </w:t>
      </w:r>
      <w:r>
        <w:t xml:space="preserve">   Handle    </w:t>
      </w:r>
      <w:r>
        <w:t xml:space="preserve">   opinions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Flexible</dc:title>
  <dcterms:created xsi:type="dcterms:W3CDTF">2021-10-11T02:03:26Z</dcterms:created>
  <dcterms:modified xsi:type="dcterms:W3CDTF">2021-10-11T02:03:26Z</dcterms:modified>
</cp:coreProperties>
</file>