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Grateful For</w:t>
      </w:r>
    </w:p>
    <w:p>
      <w:pPr>
        <w:pStyle w:val="Questions"/>
      </w:pPr>
      <w:r>
        <w:t xml:space="preserve">1.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YATOUNKH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WAETR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ERSLEHT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MEOH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PSETARN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TEORMH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ETRHFA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HDNAS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LGES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EEYS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VESGLEATBE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TRHSEEAC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REFINGS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LHTHEA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TEWALH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OSCHLO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SPNAPHSIE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Grateful For</dc:title>
  <dcterms:created xsi:type="dcterms:W3CDTF">2021-10-11T02:04:05Z</dcterms:created>
  <dcterms:modified xsi:type="dcterms:W3CDTF">2021-10-11T02:04:05Z</dcterms:modified>
</cp:coreProperties>
</file>