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Grateful 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AUNTS    </w:t>
      </w:r>
      <w:r>
        <w:t xml:space="preserve">   BROTHER    </w:t>
      </w:r>
      <w:r>
        <w:t xml:space="preserve">   COUSINS    </w:t>
      </w:r>
      <w:r>
        <w:t xml:space="preserve">   FAMILY    </w:t>
      </w:r>
      <w:r>
        <w:t xml:space="preserve">   FRIENDS    </w:t>
      </w:r>
      <w:r>
        <w:t xml:space="preserve">   GOD    </w:t>
      </w:r>
      <w:r>
        <w:t xml:space="preserve">   PARENTS    </w:t>
      </w:r>
      <w:r>
        <w:t xml:space="preserve">   PETS    </w:t>
      </w:r>
      <w:r>
        <w:t xml:space="preserve">   PLANTS    </w:t>
      </w:r>
      <w:r>
        <w:t xml:space="preserve">   RELATIVES    </w:t>
      </w:r>
      <w:r>
        <w:t xml:space="preserve">   SISTER    </w:t>
      </w:r>
      <w:r>
        <w:t xml:space="preserve">   TEACHERS    </w:t>
      </w:r>
      <w:r>
        <w:t xml:space="preserve">   THANKYOU    </w:t>
      </w:r>
      <w:r>
        <w:t xml:space="preserve">   UNCLES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Grateful to</dc:title>
  <dcterms:created xsi:type="dcterms:W3CDTF">2021-10-11T02:04:02Z</dcterms:created>
  <dcterms:modified xsi:type="dcterms:W3CDTF">2021-10-11T02:04:02Z</dcterms:modified>
</cp:coreProperties>
</file>