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or become less tense or anxious.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 or tension exerted on a material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your to exercise to keep your _________ 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stay healthy we should take _________ of 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doctors recommend 8-9 hours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eat well to keep up your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 work or movement in order to relax, sleep, or recover strength.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cares and looks out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trust in one's abilities, qualities, and judgement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 your hands and showering improves your personal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involving physical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Healthy</dc:title>
  <dcterms:created xsi:type="dcterms:W3CDTF">2021-10-11T02:04:00Z</dcterms:created>
  <dcterms:modified xsi:type="dcterms:W3CDTF">2021-10-11T02:04:00Z</dcterms:modified>
</cp:coreProperties>
</file>