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Being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ankle    </w:t>
      </w:r>
      <w:r>
        <w:t xml:space="preserve">   athletic    </w:t>
      </w:r>
      <w:r>
        <w:t xml:space="preserve">   calf    </w:t>
      </w:r>
      <w:r>
        <w:t xml:space="preserve">   cheek    </w:t>
      </w:r>
      <w:r>
        <w:t xml:space="preserve">   chest    </w:t>
      </w:r>
      <w:r>
        <w:t xml:space="preserve">   chin    </w:t>
      </w:r>
      <w:r>
        <w:t xml:space="preserve">   diet    </w:t>
      </w:r>
      <w:r>
        <w:t xml:space="preserve">   elbow    </w:t>
      </w:r>
      <w:r>
        <w:t xml:space="preserve">   fast    </w:t>
      </w:r>
      <w:r>
        <w:t xml:space="preserve">   fit    </w:t>
      </w:r>
      <w:r>
        <w:t xml:space="preserve">   forehead    </w:t>
      </w:r>
      <w:r>
        <w:t xml:space="preserve">   healthy    </w:t>
      </w:r>
      <w:r>
        <w:t xml:space="preserve">   helmet    </w:t>
      </w:r>
      <w:r>
        <w:t xml:space="preserve">   hungry    </w:t>
      </w:r>
      <w:r>
        <w:t xml:space="preserve">   junk food    </w:t>
      </w:r>
      <w:r>
        <w:t xml:space="preserve">   knee    </w:t>
      </w:r>
      <w:r>
        <w:t xml:space="preserve">   neck    </w:t>
      </w:r>
      <w:r>
        <w:t xml:space="preserve">   rope    </w:t>
      </w:r>
      <w:r>
        <w:t xml:space="preserve">   slow    </w:t>
      </w:r>
      <w:r>
        <w:t xml:space="preserve">   sportswear    </w:t>
      </w:r>
      <w:r>
        <w:t xml:space="preserve">   stretch    </w:t>
      </w:r>
      <w:r>
        <w:t xml:space="preserve">   thirsty    </w:t>
      </w:r>
      <w:r>
        <w:t xml:space="preserve">   tired    </w:t>
      </w:r>
      <w:r>
        <w:t xml:space="preserve">   to exercise    </w:t>
      </w:r>
      <w:r>
        <w:t xml:space="preserve">   to sweat    </w:t>
      </w:r>
      <w:r>
        <w:t xml:space="preserve">   vegetables    </w:t>
      </w:r>
      <w:r>
        <w:t xml:space="preserve">   waist    </w:t>
      </w:r>
      <w:r>
        <w:t xml:space="preserve">   warm up    </w:t>
      </w:r>
      <w:r>
        <w:t xml:space="preserve">   wound    </w:t>
      </w:r>
      <w:r>
        <w:t xml:space="preserve">   wrist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Healthy</dc:title>
  <dcterms:created xsi:type="dcterms:W3CDTF">2021-10-11T02:04:25Z</dcterms:created>
  <dcterms:modified xsi:type="dcterms:W3CDTF">2021-10-11T02:04:25Z</dcterms:modified>
</cp:coreProperties>
</file>