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Healthy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Juice    </w:t>
      </w:r>
      <w:r>
        <w:t xml:space="preserve">   Potatoes    </w:t>
      </w:r>
      <w:r>
        <w:t xml:space="preserve">   Pasta    </w:t>
      </w:r>
      <w:r>
        <w:t xml:space="preserve">   Rice    </w:t>
      </w:r>
      <w:r>
        <w:t xml:space="preserve">   Bread    </w:t>
      </w:r>
      <w:r>
        <w:t xml:space="preserve">   Meat    </w:t>
      </w:r>
      <w:r>
        <w:t xml:space="preserve">   Eggs    </w:t>
      </w:r>
      <w:r>
        <w:t xml:space="preserve">   Fish    </w:t>
      </w:r>
      <w:r>
        <w:t xml:space="preserve">   Dairy    </w:t>
      </w:r>
      <w:r>
        <w:t xml:space="preserve">   Vegetables    </w:t>
      </w:r>
      <w:r>
        <w:t xml:space="preserve">   Fruit    </w:t>
      </w:r>
      <w:r>
        <w:t xml:space="preserve">   Dancing    </w:t>
      </w:r>
      <w:r>
        <w:t xml:space="preserve">   Swimming    </w:t>
      </w:r>
      <w:r>
        <w:t xml:space="preserve">   Walking    </w:t>
      </w:r>
      <w:r>
        <w:t xml:space="preserve">   sport    </w:t>
      </w:r>
      <w:r>
        <w:t xml:space="preserve">   Energy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Healthy </dc:title>
  <dcterms:created xsi:type="dcterms:W3CDTF">2021-10-11T02:04:36Z</dcterms:created>
  <dcterms:modified xsi:type="dcterms:W3CDTF">2021-10-11T02:04:36Z</dcterms:modified>
</cp:coreProperties>
</file>