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Volleyball    </w:t>
      </w:r>
      <w:r>
        <w:t xml:space="preserve">   Football    </w:t>
      </w:r>
      <w:r>
        <w:t xml:space="preserve">   Rockmelon    </w:t>
      </w:r>
      <w:r>
        <w:t xml:space="preserve">   Orange    </w:t>
      </w:r>
      <w:r>
        <w:t xml:space="preserve">   Kiwifruit    </w:t>
      </w:r>
      <w:r>
        <w:t xml:space="preserve">   Grapes    </w:t>
      </w:r>
      <w:r>
        <w:t xml:space="preserve">   Pear    </w:t>
      </w:r>
      <w:r>
        <w:t xml:space="preserve">   Bikes    </w:t>
      </w:r>
      <w:r>
        <w:t xml:space="preserve">   Soccer    </w:t>
      </w:r>
      <w:r>
        <w:t xml:space="preserve">   Jumping    </w:t>
      </w:r>
      <w:r>
        <w:t xml:space="preserve">   Running    </w:t>
      </w:r>
      <w:r>
        <w:t xml:space="preserve">   Swimming    </w:t>
      </w:r>
      <w:r>
        <w:t xml:space="preserve">   Apple    </w:t>
      </w:r>
      <w:r>
        <w:t xml:space="preserve">   Watermelon    </w:t>
      </w:r>
      <w:r>
        <w:t xml:space="preserve">   Meat    </w:t>
      </w:r>
      <w:r>
        <w:t xml:space="preserve">   Pumpkin    </w:t>
      </w:r>
      <w:r>
        <w:t xml:space="preserve">   Potato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Healthy</dc:title>
  <dcterms:created xsi:type="dcterms:W3CDTF">2021-10-11T02:03:12Z</dcterms:created>
  <dcterms:modified xsi:type="dcterms:W3CDTF">2021-10-11T02:03:12Z</dcterms:modified>
</cp:coreProperties>
</file>