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InfoSafe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I should never write down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someone breaks into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a computer 'illness'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emails that are trying to steal my credentials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cyber attack that trys to source money from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InfoSafe behaviours enable?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that captures philosophical, political or religious beliefs is considered to be...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symbol demonstrates a website that is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I check if a website is secure?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risk to information 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click on... in emails from people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health information without consent is a breach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 can I use to avoid leaving sensitive information on the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send instead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quickest way to lock my screen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InfoSafe</dc:title>
  <dcterms:created xsi:type="dcterms:W3CDTF">2021-10-11T02:04:20Z</dcterms:created>
  <dcterms:modified xsi:type="dcterms:W3CDTF">2021-10-11T02:04:20Z</dcterms:modified>
</cp:coreProperties>
</file>