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Loving Yourself    </w:t>
      </w:r>
      <w:r>
        <w:t xml:space="preserve">   Courteous    </w:t>
      </w:r>
      <w:r>
        <w:t xml:space="preserve">   Using Manners    </w:t>
      </w:r>
      <w:r>
        <w:t xml:space="preserve">   Love    </w:t>
      </w:r>
      <w:r>
        <w:t xml:space="preserve">   Doing for Others    </w:t>
      </w:r>
      <w:r>
        <w:t xml:space="preserve">   Generous    </w:t>
      </w:r>
      <w:r>
        <w:t xml:space="preserve">   Giving    </w:t>
      </w:r>
      <w:r>
        <w:t xml:space="preserve">   Nice    </w:t>
      </w:r>
      <w:r>
        <w:t xml:space="preserve">   Considerate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Kind</dc:title>
  <dcterms:created xsi:type="dcterms:W3CDTF">2021-10-11T02:03:58Z</dcterms:created>
  <dcterms:modified xsi:type="dcterms:W3CDTF">2021-10-11T02:03:58Z</dcterms:modified>
</cp:coreProperties>
</file>