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Being Kind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Large"/>
      </w:pPr>
      <w:r>
        <w:t xml:space="preserve">   Acts    </w:t>
      </w:r>
      <w:r>
        <w:t xml:space="preserve">   donated    </w:t>
      </w:r>
      <w:r>
        <w:t xml:space="preserve">   lonely    </w:t>
      </w:r>
      <w:r>
        <w:t xml:space="preserve">   poor    </w:t>
      </w:r>
      <w:r>
        <w:t xml:space="preserve">   starving    </w:t>
      </w:r>
      <w:r>
        <w:t xml:space="preserve">   Matthew    </w:t>
      </w:r>
      <w:r>
        <w:t xml:space="preserve">   command    </w:t>
      </w:r>
      <w:r>
        <w:t xml:space="preserve">   kind    </w:t>
      </w:r>
      <w:r>
        <w:t xml:space="preserve">   helpful    </w:t>
      </w:r>
      <w:r>
        <w:t xml:space="preserve">   serve    </w:t>
      </w:r>
      <w:r>
        <w:t xml:space="preserve">   prayed    </w:t>
      </w:r>
      <w:r>
        <w:t xml:space="preserve">   Golden Rule    </w:t>
      </w:r>
      <w:r>
        <w:t xml:space="preserve">   peter    </w:t>
      </w:r>
      <w:r>
        <w:t xml:space="preserve">   humble    </w:t>
      </w:r>
      <w:r>
        <w:t xml:space="preserve">   Christian congregations    </w:t>
      </w:r>
      <w:r>
        <w:t xml:space="preserve">   Dorcas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Being Kind</dc:title>
  <dcterms:created xsi:type="dcterms:W3CDTF">2021-10-11T02:02:54Z</dcterms:created>
  <dcterms:modified xsi:type="dcterms:W3CDTF">2021-10-11T02:02:54Z</dcterms:modified>
</cp:coreProperties>
</file>